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小白兔给小熊拜年  友谊篇</w:t>
      </w:r>
    </w:p>
    <w:p>
      <w:r>
        <w:rPr>
          <w:rFonts w:ascii="宋体" w:hAnsi="宋体" w:eastAsia="宋体"/>
          <w:sz w:val="24"/>
        </w:rPr>
        <w:t>谭旭东著；黑樱桃绘画；张怀存主编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小白兔给小熊拜年  友谊篇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谭旭东著；黑樱桃绘画；张怀存主编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本书出售、求购地址：https://www.jiaokey.com/book/detail/13796497.html</w:t>
      </w:r>
    </w:p>
    <w:p>
      <w:r>
        <w:t>更多相关图书推荐：https://www.jiaokey.com</w:t>
      </w:r>
    </w:p>
    <w:p>
      <w:r>
        <w:t>谭旭东著；黑樱桃绘画；张怀存主编 其他作品：https://www.jiaokey.com/tag/谭旭东著；黑樱桃绘画；张怀存主编.html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关键词搜索：https://www.jiaokey.com/tag/小白兔给小熊拜年  友谊篇.html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