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书名：未成年人保护和教育书系  挖金子</w:t>
      </w:r>
    </w:p>
    <w:p>
      <w:r>
        <w:t>作者：孙家裕文；荣荣图</w:t>
      </w:r>
    </w:p>
    <w:p>
      <w:r>
        <w:t>出版社：福州:福建少年儿童出版社,2009.09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未成年人保护和教育书系  挖金子 评论地址：https://www.jiaokey.com/book/detail/13796487.html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