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未成年人保护和教育书系  老松树</w:t>
      </w:r>
    </w:p>
    <w:p>
      <w:r>
        <w:rPr>
          <w:rFonts w:ascii="宋体" w:hAnsi="宋体" w:eastAsia="宋体"/>
          <w:sz w:val="24"/>
        </w:rPr>
        <w:t>孙家裕文；韩锋图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未成年人保护和教育书系  老松树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孙家裕文；韩锋图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本书出售、求购地址：https://www.jiaokey.com/book/detail/13796480.html</w:t>
      </w:r>
    </w:p>
    <w:p>
      <w:r>
        <w:t>更多相关图书推荐：https://www.jiaokey.com</w:t>
      </w:r>
    </w:p>
    <w:p>
      <w:r>
        <w:t>孙家裕文；韩锋图 其他作品：https://www.jiaokey.com/tag/孙家裕文；韩锋图.html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关键词搜索：https://www.jiaokey.com/tag/未成年人保护和教育书系  老松树.html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