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大自然的孩子  小叶子成长日记</w:t>
      </w:r>
    </w:p>
    <w:p>
      <w:r>
        <w:rPr>
          <w:rFonts w:ascii="宋体" w:hAnsi="宋体" w:eastAsia="宋体"/>
          <w:sz w:val="24"/>
        </w:rPr>
        <w:t>有诗雨著；太空蜗牛绘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大自然的孩子  小叶子成长日记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本书出售、求购地址：https://www.jiaokey.com/book/detail/13796477.html</w:t>
      </w:r>
    </w:p>
    <w:p>
      <w:r>
        <w:t>更多相关图书推荐：https://www.jiaokey.com</w:t>
      </w:r>
    </w:p>
    <w:p>
      <w:r>
        <w:t>有诗雨著；太空蜗牛绘 其他作品：https://www.jiaokey.com/tag/有诗雨著；太空蜗牛绘.html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关键词搜索：https://www.jiaokey.com/tag/大自然的孩子  小叶子成长日记.html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