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彩虹桥上讲故事  南瓜屋里的老鼠</w:t>
      </w:r>
    </w:p>
    <w:p>
      <w:r>
        <w:rPr>
          <w:rFonts w:ascii="宋体" w:hAnsi="宋体" w:eastAsia="宋体"/>
          <w:sz w:val="24"/>
        </w:rPr>
        <w:t>吴儆芦文图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彩虹桥上讲故事  南瓜屋里的老鼠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吴儆芦文图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本书出售、求购地址：https://www.jiaokey.com/book/detail/13796466.html</w:t>
      </w:r>
    </w:p>
    <w:p>
      <w:r>
        <w:t>更多相关图书推荐：https://www.jiaokey.com</w:t>
      </w:r>
    </w:p>
    <w:p>
      <w:r>
        <w:t>吴儆芦文图 其他作品：https://www.jiaokey.com/tag/吴儆芦文图.html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关键词搜索：https://www.jiaokey.com/tag/彩虹桥上讲故事  南瓜屋里的老鼠.html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