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启发精选世界优秀科普丛书  大脚印，小脚印</w:t>
      </w:r>
    </w:p>
    <w:p>
      <w:r>
        <w:rPr>
          <w:rFonts w:ascii="宋体" w:hAnsi="宋体" w:eastAsia="宋体"/>
          <w:sz w:val="24"/>
        </w:rPr>
        <w:t>（美）塞尔萨姆，（美）唐纳利编绘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启发精选世界优秀科普丛书  大脚印，小脚印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（美）塞尔萨姆，（美）唐纳利编绘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本书出售、求购地址：https://www.jiaokey.com/book/detail/13796447.html</w:t>
      </w:r>
    </w:p>
    <w:p>
      <w:r>
        <w:t>更多相关图书推荐：https://www.jiaokey.com</w:t>
      </w:r>
    </w:p>
    <w:p>
      <w:r>
        <w:t>（美）塞尔萨姆，（美）唐纳利编绘 其他作品：https://www.jiaokey.com/tag/（美）塞尔萨姆，（美）唐纳利编绘.html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关键词搜索：https://www.jiaokey.com/tag/启发精选世界优秀科普丛书  大脚印，小脚印.html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