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启发精选世界优秀科普丛书  到处都有声音</w:t>
      </w:r>
    </w:p>
    <w:p>
      <w:r>
        <w:rPr>
          <w:rFonts w:ascii="宋体" w:hAnsi="宋体" w:eastAsia="宋体"/>
          <w:sz w:val="24"/>
        </w:rPr>
        <w:t>（美）普费弗，（美）凯勒编绘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启发精选世界优秀科普丛书  到处都有声音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（美）普费弗，（美）凯勒编绘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本书出售、求购地址：https://www.jiaokey.com/book/detail/13796446.html</w:t>
      </w:r>
    </w:p>
    <w:p>
      <w:r>
        <w:t>更多相关图书推荐：https://www.jiaokey.com</w:t>
      </w:r>
    </w:p>
    <w:p>
      <w:r>
        <w:t>（美）普费弗，（美）凯勒编绘 其他作品：https://www.jiaokey.com/tag/（美）普费弗，（美）凯勒编绘.html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关键词搜索：https://www.jiaokey.com/tag/启发精选世界优秀科普丛书  到处都有声音.html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