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书名：启发精选世界优秀科普丛书  谁住在壳里</w:t>
      </w:r>
    </w:p>
    <w:p>
      <w:r>
        <w:t>作者：（美）佐伊费尔德，（美）戴维编绘</w:t>
      </w:r>
    </w:p>
    <w:p>
      <w:r>
        <w:t>出版社：北京:北京联合出版公司,2012.05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启发精选世界优秀科普丛书  谁住在壳里 评论地址：https://www.jiaokey.com/book/detail/13796445.html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