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亲子共读系列童话  昆虫故事  春</w:t>
      </w:r>
    </w:p>
    <w:p>
      <w:r>
        <w:rPr>
          <w:rFonts w:ascii="宋体" w:hAnsi="宋体" w:eastAsia="宋体"/>
          <w:sz w:val="24"/>
        </w:rPr>
        <w:t>李茜，曹惠芬责任编辑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亲子共读系列童话  昆虫故事  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李茜，曹惠芬责任编辑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本书出售、求购地址：https://www.jiaokey.com/book/detail/13796440.html</w:t>
      </w:r>
    </w:p>
    <w:p>
      <w:r>
        <w:t>更多相关图书推荐：https://www.jiaokey.com</w:t>
      </w:r>
    </w:p>
    <w:p>
      <w:r>
        <w:t>李茜，曹惠芬责任编辑 其他作品：https://www.jiaokey.com/tag/李茜，曹惠芬责任编辑.html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关键词搜索：https://www.jiaokey.com/tag/亲子共读系列童话  昆虫故事  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