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谁在哞哞叫？  认识农家院里的动物</w:t>
      </w:r>
    </w:p>
    <w:p>
      <w:r>
        <w:rPr>
          <w:rFonts w:ascii="宋体" w:hAnsi="宋体" w:eastAsia="宋体"/>
          <w:sz w:val="24"/>
        </w:rPr>
        <w:t>（德）莫尼卡·朗格著；约翰·勃兰特施泰特绘；祝嘉淳译；马怀琪审校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谁在哞哞叫？  认识农家院里的动物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（德）莫尼卡·朗格著；约翰·勃兰特施泰特绘；祝嘉淳译；马怀琪审校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本书出售、求购地址：https://www.jiaokey.com/book/detail/13796437.html</w:t>
      </w:r>
    </w:p>
    <w:p>
      <w:r>
        <w:t>更多相关图书推荐：https://www.jiaokey.com</w:t>
      </w:r>
    </w:p>
    <w:p>
      <w:r>
        <w:t>（德）莫尼卡·朗格著；约翰·勃兰特施泰特绘；祝嘉淳译；马怀琪审校 其他作品：https://www.jiaokey.com/tag/（德）莫尼卡·朗格著；约翰·勃兰特施泰特绘；祝嘉淳译；马怀琪审校.html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关键词搜索：https://www.jiaokey.com/tag/谁在哞哞叫？  认识农家院里的动物.html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