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幼儿好行为丛书  我要做个好公民</w:t>
      </w:r>
    </w:p>
    <w:p>
      <w:r>
        <w:rPr>
          <w:rFonts w:ascii="宋体" w:hAnsi="宋体" w:eastAsia="宋体"/>
          <w:sz w:val="24"/>
        </w:rPr>
        <w:t>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幼儿好行为丛书  我要做个好公民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本书出售、求购地址：https://www.jiaokey.com/book/detail/13796361.html</w:t>
      </w:r>
    </w:p>
    <w:p>
      <w:r>
        <w:t>更多相关图书推荐：https://www.jiaokey.com</w:t>
      </w:r>
    </w:p>
    <w:p>
      <w:r>
        <w:t>野人绘图 其他作品：https://www.jiaokey.com/tag/野人绘图.html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关键词搜索：https://www.jiaokey.com/tag/幼儿好行为丛书  我要做个好公民.html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