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我要遵守交通规则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我要遵守交通规则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本书出售、求购地址：https://www.jiaokey.com/book/detail/13796358.html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我要遵守交通规则.html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