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世界之谜少年奇幻小说  挪亚方舟的传说  拯救地球大行动</w:t>
      </w:r>
    </w:p>
    <w:p>
      <w:r>
        <w:rPr>
          <w:rFonts w:ascii="宋体" w:hAnsi="宋体" w:eastAsia="宋体"/>
          <w:sz w:val="24"/>
        </w:rPr>
        <w:t>杨鹏原创；贾振中执笔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世界之谜少年奇幻小说  挪亚方舟的传说  拯救地球大行动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杨鹏原创；贾振中执笔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本书出售、求购地址：https://www.jiaokey.com/book/detail/13796356.html</w:t>
      </w:r>
    </w:p>
    <w:p>
      <w:r>
        <w:t>更多相关图书推荐：https://www.jiaokey.com</w:t>
      </w:r>
    </w:p>
    <w:p>
      <w:r>
        <w:t>杨鹏原创；贾振中执笔 其他作品：https://www.jiaokey.com/tag/杨鹏原创；贾振中执笔.html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关键词搜索：https://www.jiaokey.com/tag/世界之谜少年奇幻小说  挪亚方舟的传说  拯救地球大行动.html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