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和英童书  成长系列  米米坐马桶</w:t>
      </w:r>
    </w:p>
    <w:p>
      <w:r>
        <w:rPr>
          <w:rFonts w:ascii="宋体" w:hAnsi="宋体" w:eastAsia="宋体"/>
          <w:sz w:val="24"/>
        </w:rPr>
        <w:t>周逸芬文；陈致元图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和英童书  成长系列  米米坐马桶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周逸芬文；陈致元图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本书出售、求购地址：https://www.jiaokey.com/book/detail/13796344.html</w:t>
      </w:r>
    </w:p>
    <w:p>
      <w:r>
        <w:t>更多相关图书推荐：https://www.jiaokey.com</w:t>
      </w:r>
    </w:p>
    <w:p>
      <w:r>
        <w:t>周逸芬文；陈致元图 其他作品：https://www.jiaokey.com/tag/周逸芬文；陈致元图.html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关键词搜索：https://www.jiaokey.com/tag/和英童书  成长系列  米米坐马桶.html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