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全都别吵了！  “花袜子”的开心妙计</w:t>
      </w:r>
    </w:p>
    <w:p>
      <w:r>
        <w:rPr>
          <w:rFonts w:ascii="宋体" w:hAnsi="宋体" w:eastAsia="宋体"/>
          <w:sz w:val="24"/>
        </w:rPr>
        <w:t>（德）莫斯特编文；（德）卢道夫绘；王星译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全都别吵了！  “花袜子”的开心妙计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（德）莫斯特编文；（德）卢道夫绘；王星译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本书出售、求购地址：https://www.jiaokey.com/book/detail/13796323.html</w:t>
      </w:r>
    </w:p>
    <w:p>
      <w:r>
        <w:t>更多相关图书推荐：https://www.jiaokey.com</w:t>
      </w:r>
    </w:p>
    <w:p>
      <w:r>
        <w:t>（德）莫斯特编文；（德）卢道夫绘；王星译 其他作品：https://www.jiaokey.com/tag/（德）莫斯特编文；（德）卢道夫绘；王星译.html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关键词搜索：https://www.jiaokey.com/tag/全都别吵了！  “花袜子”的开心妙计.html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