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生活习俗大不同</w:t>
      </w:r>
    </w:p>
    <w:p>
      <w:r>
        <w:rPr>
          <w:rFonts w:ascii="宋体" w:hAnsi="宋体" w:eastAsia="宋体"/>
          <w:sz w:val="24"/>
        </w:rPr>
        <w:t>（韩）金贤淑著；（韩）洪宇利绘；申艳译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生活习俗大不同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（韩）金贤淑著；（韩）洪宇利绘；申艳译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本书出售、求购地址：https://www.jiaokey.com/book/detail/13796312.html</w:t>
      </w:r>
    </w:p>
    <w:p>
      <w:r>
        <w:t>更多相关图书推荐：https://www.jiaokey.com</w:t>
      </w:r>
    </w:p>
    <w:p>
      <w:r>
        <w:t>（韩）金贤淑著；（韩）洪宇利绘；申艳译 其他作品：https://www.jiaokey.com/tag/（韩）金贤淑著；（韩）洪宇利绘；申艳译.html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关键词搜索：https://www.jiaokey.com/tag/生活习俗大不同.html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