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另类时空  第二部  血色白垩纪</w:t>
      </w:r>
    </w:p>
    <w:p>
      <w:r>
        <w:rPr>
          <w:rFonts w:ascii="宋体" w:hAnsi="宋体" w:eastAsia="宋体"/>
          <w:sz w:val="24"/>
        </w:rPr>
        <w:t>齐悦，李刚著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另类时空  第二部  血色白垩纪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本书出售、求购地址：https://www.jiaokey.com/book/detail/13796304.html</w:t>
      </w:r>
    </w:p>
    <w:p>
      <w:r>
        <w:t>更多相关图书推荐：https://www.jiaokey.com</w:t>
      </w:r>
    </w:p>
    <w:p>
      <w:r>
        <w:t>齐悦，李刚著 其他作品：https://www.jiaokey.com/tag/齐悦，李刚著.html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关键词搜索：https://www.jiaokey.com/tag/另类时空  第二部  血色白垩纪.html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