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动画故事系列  精灵鸭  4</w:t>
      </w:r>
    </w:p>
    <w:p>
      <w:r>
        <w:rPr>
          <w:rFonts w:ascii="宋体" w:hAnsi="宋体" w:eastAsia="宋体"/>
          <w:sz w:val="24"/>
        </w:rPr>
        <w:t>葛翠琳主编；廋马文；陈永镇工作室绘图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动画故事系列  精灵鸭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葛翠琳主编；廋马文；陈永镇工作室绘图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本书出售、求购地址：https://www.jiaokey.com/book/detail/13796285.html</w:t>
      </w:r>
    </w:p>
    <w:p>
      <w:r>
        <w:t>更多相关图书推荐：https://www.jiaokey.com</w:t>
      </w:r>
    </w:p>
    <w:p>
      <w:r>
        <w:t>葛翠琳主编；廋马文；陈永镇工作室绘图 其他作品：https://www.jiaokey.com/tag/葛翠琳主编；廋马文；陈永镇工作室绘图.html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关键词搜索：https://www.jiaokey.com/tag/动画故事系列  精灵鸭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