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书名：袋鼠的袋袋里住了一窝鸟</w:t>
      </w:r>
    </w:p>
    <w:p>
      <w:r>
        <w:t>作者：王一梅著；李清月画</w:t>
      </w:r>
    </w:p>
    <w:p>
      <w:r>
        <w:t>出版社：上海:少年儿童出版社,2008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袋鼠的袋袋里住了一窝鸟 评论地址：https://www.jiaokey.com/book/detail/13796273.html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