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大野狼和兔子魔术师</w:t>
      </w:r>
    </w:p>
    <w:p>
      <w:r>
        <w:rPr>
          <w:rFonts w:ascii="宋体" w:hAnsi="宋体" w:eastAsia="宋体"/>
          <w:sz w:val="24"/>
        </w:rPr>
        <w:t>（比）布赫基农著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大野狼和兔子魔术师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（比）布赫基农著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本书出售、求购地址：https://www.jiaokey.com/book/detail/13796266.html</w:t>
      </w:r>
    </w:p>
    <w:p>
      <w:r>
        <w:t>更多相关图书推荐：https://www.jiaokey.com</w:t>
      </w:r>
    </w:p>
    <w:p>
      <w:r>
        <w:t>（比）布赫基农著 其他作品：https://www.jiaokey.com/tag/（比）布赫基农著.html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关键词搜索：https://www.jiaokey.com/tag/大野狼和兔子魔术师.html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