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大野狼和三只小猪的化装舞会</w:t>
      </w:r>
    </w:p>
    <w:p>
      <w:r>
        <w:rPr>
          <w:rFonts w:ascii="宋体" w:hAnsi="宋体" w:eastAsia="宋体"/>
          <w:sz w:val="24"/>
        </w:rPr>
        <w:t>（比）布赫基农著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大野狼和三只小猪的化装舞会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（比）布赫基农著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本书出售、求购地址：https://www.jiaokey.com/book/detail/13796265.html</w:t>
      </w:r>
    </w:p>
    <w:p>
      <w:r>
        <w:t>更多相关图书推荐：https://www.jiaokey.com</w:t>
      </w:r>
    </w:p>
    <w:p>
      <w:r>
        <w:t>（比）布赫基农著 其他作品：https://www.jiaokey.com/tag/（比）布赫基农著.html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关键词搜索：https://www.jiaokey.com/tag/大野狼和三只小猪的化装舞会.html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