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垃圾国的希望树</w:t>
      </w:r>
    </w:p>
    <w:p>
      <w:r>
        <w:rPr>
          <w:rFonts w:ascii="宋体" w:hAnsi="宋体" w:eastAsia="宋体"/>
          <w:sz w:val="24"/>
        </w:rPr>
        <w:t>英娃著；夏末工房，权欣绘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垃圾国的希望树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英娃著；夏末工房，权欣绘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本书出售、求购地址：https://www.jiaokey.com/book/detail/13796234.html</w:t>
      </w:r>
    </w:p>
    <w:p>
      <w:r>
        <w:t>更多相关图书推荐：https://www.jiaokey.com</w:t>
      </w:r>
    </w:p>
    <w:p>
      <w:r>
        <w:t>英娃著；夏末工房，权欣绘 其他作品：https://www.jiaokey.com/tag/英娃著；夏末工房，权欣绘.html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关键词搜索：https://www.jiaokey.com/tag/垃圾国的希望树.html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