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书名：骑在木桶上的獾</w:t>
      </w:r>
    </w:p>
    <w:p>
      <w:r>
        <w:t>作者：英娃著；夏末工房，刘江萍绘</w:t>
      </w:r>
    </w:p>
    <w:p>
      <w:r>
        <w:t>出版社：福州:福建少年儿童出版社,2008.03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骑在木桶上的獾 评论地址：https://www.jiaokey.com/book/detail/13796231.html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