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二年级的大辣椒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二年级的大辣椒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本书出售、求购地址：https://www.jiaokey.com/book/detail/13796220.html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关键词搜索：https://www.jiaokey.com/tag/二年级的大辣椒.html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