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宝宝成长绿色公园  开心童话园  北园  1-3岁</w:t>
      </w:r>
    </w:p>
    <w:p>
      <w:r>
        <w:rPr>
          <w:rFonts w:ascii="宋体" w:hAnsi="宋体" w:eastAsia="宋体"/>
          <w:sz w:val="24"/>
        </w:rPr>
        <w:t>冰波著；程思新画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宝宝成长绿色公园  开心童话园  北园  1-3岁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冰波著；程思新画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本书出售、求购地址：https://www.jiaokey.com/book/detail/13796209.html</w:t>
      </w:r>
    </w:p>
    <w:p>
      <w:r>
        <w:t>更多相关图书推荐：https://www.jiaokey.com</w:t>
      </w:r>
    </w:p>
    <w:p>
      <w:r>
        <w:t>冰波著；程思新画 其他作品：https://www.jiaokey.com/tag/冰波著；程思新画.html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关键词搜索：https://www.jiaokey.com/tag/宝宝成长绿色公园  开心童话园  北园  1-3岁.html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