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飞翔的七彩马车  校园人生童话集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飞翔的七彩马车  校园人生童话集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本书出售、求购地址：https://www.jiaokey.com/book/detail/13796204.html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关键词搜索：https://www.jiaokey.com/tag/飞翔的七彩马车  校园人生童话集.html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