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水墨宝宝视觉启蒙绘本  涂涂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水墨宝宝视觉启蒙绘本  涂涂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本书出售、求购地址：https://www.jiaokey.com/book/detail/13796199.html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关键词搜索：https://www.jiaokey.com/tag/水墨宝宝视觉启蒙绘本  涂涂.html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