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老蜘蛛的一百张床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老蜘蛛的一百张床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本书出售、求购地址：https://www.jiaokey.com/book/detail/13796195.html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关键词搜索：https://www.jiaokey.com/tag/老蜘蛛的一百张床.html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