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贝贝熊亲子时刻图画书  经典睡前故事集</w:t>
      </w:r>
    </w:p>
    <w:p>
      <w:r>
        <w:rPr>
          <w:rFonts w:ascii="宋体" w:hAnsi="宋体" w:eastAsia="宋体"/>
          <w:sz w:val="24"/>
        </w:rPr>
        <w:t>（美）博丹，（美）博丹著；王荔南译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贝贝熊亲子时刻图画书  经典睡前故事集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（美）博丹，（美）博丹著；王荔南译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本书出售、求购地址：https://www.jiaokey.com/book/detail/13796185.html</w:t>
      </w:r>
    </w:p>
    <w:p>
      <w:r>
        <w:t>更多相关图书推荐：https://www.jiaokey.com</w:t>
      </w:r>
    </w:p>
    <w:p>
      <w:r>
        <w:t>（美）博丹，（美）博丹著；王荔南译 其他作品：https://www.jiaokey.com/tag/（美）博丹，（美）博丹著；王荔南译.html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关键词搜索：https://www.jiaokey.com/tag/贝贝熊亲子时刻图画书  经典睡前故事集.html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