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贝贝熊亲子时刻图画书  家务一起干</w:t>
      </w:r>
    </w:p>
    <w:p>
      <w:r>
        <w:rPr>
          <w:rFonts w:ascii="宋体" w:hAnsi="宋体" w:eastAsia="宋体"/>
          <w:sz w:val="24"/>
        </w:rPr>
        <w:t>（美）斯坦·博丹，简·博丹绘著；王荔南译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贝贝熊亲子时刻图画书  家务一起干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（美）斯坦·博丹，简·博丹绘著；王荔南译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本书出售、求购地址：https://www.jiaokey.com/book/detail/13796182.html</w:t>
      </w:r>
    </w:p>
    <w:p>
      <w:r>
        <w:t>更多相关图书推荐：https://www.jiaokey.com</w:t>
      </w:r>
    </w:p>
    <w:p>
      <w:r>
        <w:t>（美）斯坦·博丹，简·博丹绘著；王荔南译 其他作品：https://www.jiaokey.com/tag/（美）斯坦·博丹，简·博丹绘著；王荔南译.html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关键词搜索：https://www.jiaokey.com/tag/贝贝熊亲子时刻图画书  家务一起干.html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