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格雷厄姆的理性投资学  如何在理性与感性之间做出合理决策</w:t>
      </w:r>
    </w:p>
    <w:p>
      <w:r>
        <w:rPr>
          <w:rFonts w:ascii="宋体" w:hAnsi="宋体" w:eastAsia="宋体"/>
          <w:sz w:val="24"/>
        </w:rPr>
        <w:t>（美）贾森·茨威格著；郑寅龙译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格雷厄姆的理性投资学  如何在理性与感性之间做出合理决策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（美）贾森·茨威格著；郑寅龙译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本书出售、求购地址：https://www.jiaokey.com/book/detail/13796173.html</w:t>
      </w:r>
    </w:p>
    <w:p>
      <w:r>
        <w:t>更多相关图书推荐：https://www.jiaokey.com</w:t>
      </w:r>
    </w:p>
    <w:p>
      <w:r>
        <w:t>（美）贾森·茨威格著；郑寅龙译 其他作品：https://www.jiaokey.com/tag/（美）贾森·茨威格著；郑寅龙译.html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关键词搜索：https://www.jiaokey.com/tag/格雷厄姆的理性投资学  如何在理性与感性之间做出合理决策.html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