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书名：肩周炎咨询</w:t>
      </w:r>
    </w:p>
    <w:p>
      <w:r>
        <w:t>作者：程少丹，肖涟波主编</w:t>
      </w:r>
    </w:p>
    <w:p>
      <w:r>
        <w:t>出版社：上海:上海交通大学出版社,2015.05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肩周炎咨询 评论地址：https://www.jiaokey.com/book/detail/13796164.html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