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儿童散文探讨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儿童散文探讨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本书出售、求购地址：https://www.jiaokey.com/book/detail/13796124.html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关键词搜索：https://www.jiaokey.com/tag/儿童散文探讨.html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