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数学游戏故事绘本  喜欢魔法的国王</w:t>
      </w:r>
    </w:p>
    <w:p>
      <w:r>
        <w:rPr>
          <w:rFonts w:ascii="宋体" w:hAnsi="宋体" w:eastAsia="宋体"/>
          <w:sz w:val="24"/>
        </w:rPr>
        <w:t>（日）上野与志著；（日）田头巧孝绘；宁烨译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数学游戏故事绘本  喜欢魔法的国王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（日）上野与志著；（日）田头巧孝绘；宁烨译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本书出售、求购地址：https://www.jiaokey.com/book/detail/13796117.html</w:t>
      </w:r>
    </w:p>
    <w:p>
      <w:r>
        <w:t>更多相关图书推荐：https://www.jiaokey.com</w:t>
      </w:r>
    </w:p>
    <w:p>
      <w:r>
        <w:t>（日）上野与志著；（日）田头巧孝绘；宁烨译 其他作品：https://www.jiaokey.com/tag/（日）上野与志著；（日）田头巧孝绘；宁烨译.html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关键词搜索：https://www.jiaokey.com/tag/数学游戏故事绘本  喜欢魔法的国王.html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