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逐鹿天下  北齐和北周四十年争霸史  526-581</w:t>
      </w:r>
    </w:p>
    <w:p>
      <w:r>
        <w:rPr>
          <w:rFonts w:ascii="宋体" w:hAnsi="宋体" w:eastAsia="宋体"/>
          <w:sz w:val="24"/>
        </w:rPr>
        <w:t>姜狼著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逐鹿天下  北齐和北周四十年争霸史  526-581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本书出售、求购地址：https://www.jiaokey.com/book/detail/13796113.html</w:t>
      </w:r>
    </w:p>
    <w:p>
      <w:r>
        <w:t>更多相关图书推荐：https://www.jiaokey.com</w:t>
      </w:r>
    </w:p>
    <w:p>
      <w:r>
        <w:t>姜狼著 其他作品：https://www.jiaokey.com/tag/姜狼著.html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关键词搜索：https://www.jiaokey.com/tag/逐鹿天下  北齐和北周四十年争霸史  526-581.html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