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森林小岛的四季故事  夏天的远行</w:t>
      </w:r>
    </w:p>
    <w:p>
      <w:r>
        <w:rPr>
          <w:rFonts w:ascii="宋体" w:hAnsi="宋体" w:eastAsia="宋体"/>
          <w:sz w:val="24"/>
        </w:rPr>
        <w:t>（日）安蒜保子著绘；宁烨译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森林小岛的四季故事  夏天的远行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（日）安蒜保子著绘；宁烨译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本书出售、求购地址：https://www.jiaokey.com/book/detail/13796109.html</w:t>
      </w:r>
    </w:p>
    <w:p>
      <w:r>
        <w:t>更多相关图书推荐：https://www.jiaokey.com</w:t>
      </w:r>
    </w:p>
    <w:p>
      <w:r>
        <w:t>（日）安蒜保子著绘；宁烨译 其他作品：https://www.jiaokey.com/tag/（日）安蒜保子著绘；宁烨译.html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关键词搜索：https://www.jiaokey.com/tag/森林小岛的四季故事  夏天的远行.html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