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虎式坦克大揭秘  典雅版</w:t>
      </w:r>
    </w:p>
    <w:p>
      <w:r>
        <w:rPr>
          <w:rFonts w:ascii="宋体" w:hAnsi="宋体" w:eastAsia="宋体"/>
          <w:sz w:val="24"/>
        </w:rPr>
        <w:t>（英）大卫·弗莱彻，（英）大卫·威利，（英）麦克·海顿等编著；盖江涛，马田，苏海佳等译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虎式坦克大揭秘  典雅版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（英）大卫·弗莱彻，（英）大卫·威利，（英）麦克·海顿等编著；盖江涛，马田，苏海佳等译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本书出售、求购地址：https://www.jiaokey.com/book/detail/13796083.html</w:t>
      </w:r>
    </w:p>
    <w:p>
      <w:r>
        <w:t>更多相关图书推荐：https://www.jiaokey.com</w:t>
      </w:r>
    </w:p>
    <w:p>
      <w:r>
        <w:t>（英）大卫·弗莱彻，（英）大卫·威利，（英）麦克·海顿等编著；盖江涛，马田，苏海佳等译 其他作品：https://www.jiaokey.com/tag/（英）大卫·弗莱彻，（英）大卫·威利，（英）麦克·海顿等编著；盖江涛，马田，苏海佳等译.html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关键词搜索：https://www.jiaokey.com/tag/虎式坦克大揭秘  典雅版.html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