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别欺负人比利</w:t>
      </w:r>
    </w:p>
    <w:p>
      <w:r>
        <w:rPr>
          <w:rFonts w:ascii="宋体" w:hAnsi="宋体" w:eastAsia="宋体"/>
          <w:sz w:val="24"/>
        </w:rPr>
        <w:t>（英）菲尔·考克斯文；（英）简·麦卡非图；李青蔚译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别欺负人比利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（英）菲尔·考克斯文；（英）简·麦卡非图；李青蔚译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本书出售、求购地址：https://www.jiaokey.com/book/detail/13796078.html</w:t>
      </w:r>
    </w:p>
    <w:p>
      <w:r>
        <w:t>更多相关图书推荐：https://www.jiaokey.com</w:t>
      </w:r>
    </w:p>
    <w:p>
      <w:r>
        <w:t>（英）菲尔·考克斯文；（英）简·麦卡非图；李青蔚译 其他作品：https://www.jiaokey.com/tag/（英）菲尔·考克斯文；（英）简·麦卡非图；李青蔚译.html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关键词搜索：https://www.jiaokey.com/tag/别欺负人比利.html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