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中学思想品德知识记忆表</w:t>
      </w:r>
    </w:p>
    <w:p>
      <w:r>
        <w:rPr>
          <w:rFonts w:ascii="宋体" w:hAnsi="宋体" w:eastAsia="宋体"/>
          <w:sz w:val="24"/>
        </w:rPr>
        <w:t>田元庆编著；杨君兰，张春红编审；王高进，王补平，白杰等编委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中学思想品德知识记忆表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田元庆编著；杨君兰，张春红编审；王高进，王补平，白杰等编委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本书出售、求购地址：https://www.jiaokey.com/book/detail/13796041.html</w:t>
      </w:r>
    </w:p>
    <w:p>
      <w:r>
        <w:t>更多相关图书推荐：https://www.jiaokey.com</w:t>
      </w:r>
    </w:p>
    <w:p>
      <w:r>
        <w:t>田元庆编著；杨君兰，张春红编审；王高进，王补平，白杰等编委 其他作品：https://www.jiaokey.com/tag/田元庆编著；杨君兰，张春红编审；王高进，王补平，白杰等编委.html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关键词搜索：https://www.jiaokey.com/tag/中学思想品德知识记忆表.html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