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宝宝大画书  我变聪明了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93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6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93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宝宝大画书  我变聪明了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本书出售、求购地址：https://www.jiaokey.com/book/detail/13796031.html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