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宝宝大画书  我长大了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802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802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宝宝大画书  我长大了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本书出售、求购地址：https://www.jiaokey.com/book/detail/13796030.html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