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在大海上开出租车</w:t>
      </w:r>
    </w:p>
    <w:p>
      <w:r>
        <w:rPr>
          <w:rFonts w:ascii="宋体" w:hAnsi="宋体" w:eastAsia="宋体"/>
          <w:sz w:val="24"/>
        </w:rPr>
        <w:t>（新西兰）乔伊·考利著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在大海上开出租车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（新西兰）乔伊·考利著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本书出售、求购地址：https://www.jiaokey.com/book/detail/13796029.html</w:t>
      </w:r>
    </w:p>
    <w:p>
      <w:r>
        <w:t>更多相关图书推荐：https://www.jiaokey.com</w:t>
      </w:r>
    </w:p>
    <w:p>
      <w:r>
        <w:t>（新西兰）乔伊·考利著 其他作品：https://www.jiaokey.com/tag/（新西兰）乔伊·考利著.html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关键词搜索：https://www.jiaokey.com/tag/在大海上开出租车.html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