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玩转头脑奥林匹克·创造力大爆炸  2</w:t>
      </w:r>
    </w:p>
    <w:p>
      <w:r>
        <w:rPr>
          <w:rFonts w:ascii="宋体" w:hAnsi="宋体" w:eastAsia="宋体"/>
          <w:sz w:val="24"/>
        </w:rPr>
        <w:t>陈伟新，姚惠祺主编；骆琳，朱震川，叶品元等编写者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玩转头脑奥林匹克·创造力大爆炸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陈伟新，姚惠祺主编；骆琳，朱震川，叶品元等编写者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本书出售、求购地址：https://www.jiaokey.com/book/detail/13796028.html</w:t>
      </w:r>
    </w:p>
    <w:p>
      <w:r>
        <w:t>更多相关图书推荐：https://www.jiaokey.com</w:t>
      </w:r>
    </w:p>
    <w:p>
      <w:r>
        <w:t>陈伟新，姚惠祺主编；骆琳，朱震川，叶品元等编写者 其他作品：https://www.jiaokey.com/tag/陈伟新，姚惠祺主编；骆琳，朱震川，叶品元等编写者.html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关键词搜索：https://www.jiaokey.com/tag/玩转头脑奥林匹克·创造力大爆炸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