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书名：让榨汁机成为你的药房  一杯蔬果汁就能治好病</w:t>
      </w:r>
    </w:p>
    <w:p>
      <w:r>
        <w:t>作者：李波编著</w:t>
      </w:r>
    </w:p>
    <w:p>
      <w:r>
        <w:t>出版社：北京:北京联合出版公司,2015.03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让榨汁机成为你的药房  一杯蔬果汁就能治好病 评论地址：https://www.jiaokey.com/book/detail/13796027.html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