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第一次疾驰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第一次疾驰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本书出售、求购地址：https://www.jiaokey.com/book/detail/13796013.html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第一次疾驰.html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