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雅卡利和幽灵熊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雅卡利和幽灵熊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本书出售、求购地址：https://www.jiaokey.com/book/detail/13796011.html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雅卡利和幽灵熊.html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