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拯救海洋来客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拯救海洋来客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本书出售、求购地址：https://www.jiaokey.com/book/detail/13796005.html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拯救海洋来客.html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