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书名：雅卡利的神奇历险  貂熊的复仇</w:t>
      </w:r>
    </w:p>
    <w:p>
      <w:r>
        <w:t>作者：（瑞士）德里布，（瑞士）若布著</w:t>
      </w:r>
    </w:p>
    <w:p>
      <w:r>
        <w:t>出版社：北京:现代出版社,2015.05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雅卡利的神奇历险  貂熊的复仇 评论地址：https://www.jiaokey.com/book/detail/13796004.html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