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乌鸦的魔咒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乌鸦的魔咒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本书出售、求购地址：https://www.jiaokey.com/book/detail/13796003.html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乌鸦的魔咒.html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