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丽声我的第一套亲子英文绘本  三只熊</w:t>
      </w:r>
    </w:p>
    <w:p>
      <w:r>
        <w:rPr>
          <w:rFonts w:ascii="宋体" w:hAnsi="宋体" w:eastAsia="宋体"/>
          <w:sz w:val="24"/>
        </w:rPr>
        <w:t>（韩）金岁实著；（英）麦克·莫里尤奇绘；李原编写；尚舒译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丽声我的第一套亲子英文绘本  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（韩）金岁实著；（英）麦克·莫里尤奇绘；李原编写；尚舒译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本书出售、求购地址：https://www.jiaokey.com/book/detail/13796001.html</w:t>
      </w:r>
    </w:p>
    <w:p>
      <w:r>
        <w:t>更多相关图书推荐：https://www.jiaokey.com</w:t>
      </w:r>
    </w:p>
    <w:p>
      <w:r>
        <w:t>（韩）金岁实著；（英）麦克·莫里尤奇绘；李原编写；尚舒译 其他作品：https://www.jiaokey.com/tag/（韩）金岁实著；（英）麦克·莫里尤奇绘；李原编写；尚舒译.html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关键词搜索：https://www.jiaokey.com/tag/丽声我的第一套亲子英文绘本  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